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46C" w:rsidRDefault="00000000" w:rsidP="00EF0A95">
      <w:pPr>
        <w:pStyle w:val="Title"/>
      </w:pPr>
      <w:r>
        <w:t>CEN 462 - Introduction to Computer Vision</w:t>
      </w:r>
    </w:p>
    <w:p w:rsidR="00C8746C" w:rsidRDefault="00000000">
      <w:r>
        <w:t>Artificial Intelligence Project Report Template (Max: 2</w:t>
      </w:r>
      <w:r w:rsidR="00EF0A95">
        <w:t>-3</w:t>
      </w:r>
      <w:r>
        <w:t xml:space="preserve"> pages)</w:t>
      </w:r>
    </w:p>
    <w:p w:rsidR="00C8746C" w:rsidRDefault="00000000">
      <w:pPr>
        <w:pStyle w:val="Heading1"/>
      </w:pPr>
      <w:r>
        <w:t>1. Project Title and Objective</w:t>
      </w:r>
    </w:p>
    <w:p w:rsidR="00C8746C" w:rsidRDefault="00000000">
      <w:pPr>
        <w:spacing w:after="120"/>
      </w:pPr>
      <w:r>
        <w:t>- Project Name:</w:t>
      </w:r>
    </w:p>
    <w:p w:rsidR="00C8746C" w:rsidRDefault="00000000">
      <w:pPr>
        <w:spacing w:after="120"/>
      </w:pPr>
      <w:r>
        <w:t>- Brief Description: What is the goal of the project? What problem does it aim to solve?</w:t>
      </w:r>
    </w:p>
    <w:p w:rsidR="00C8746C" w:rsidRDefault="00000000">
      <w:pPr>
        <w:pStyle w:val="Heading1"/>
      </w:pPr>
      <w:r>
        <w:t>2. Dataset Information</w:t>
      </w:r>
    </w:p>
    <w:p w:rsidR="00C8746C" w:rsidRDefault="00000000">
      <w:pPr>
        <w:spacing w:after="120"/>
      </w:pPr>
      <w:r>
        <w:t>- Source of dataset (e.g. Kaggle, public dataset, self-collected, sensors):</w:t>
      </w:r>
    </w:p>
    <w:p w:rsidR="00C8746C" w:rsidRDefault="00000000">
      <w:pPr>
        <w:spacing w:after="120"/>
      </w:pPr>
      <w:r>
        <w:t>- Did you create your own dataset?</w:t>
      </w:r>
    </w:p>
    <w:p w:rsidR="00C8746C" w:rsidRDefault="00000000">
      <w:pPr>
        <w:spacing w:after="120"/>
      </w:pPr>
      <w:r>
        <w:t>- Did you perform manual annotation? If yes, describe how.</w:t>
      </w:r>
    </w:p>
    <w:p w:rsidR="00C8746C" w:rsidRDefault="00000000">
      <w:pPr>
        <w:spacing w:after="120"/>
      </w:pPr>
      <w:r>
        <w:t>- Dataset size (e.g., number of images, number of classes):</w:t>
      </w:r>
    </w:p>
    <w:p w:rsidR="00C8746C" w:rsidRDefault="00000000">
      <w:pPr>
        <w:spacing w:after="120"/>
      </w:pPr>
      <w:r>
        <w:t>- Dataset split (e.g., 70% train, 15% validation, 15% test):</w:t>
      </w:r>
    </w:p>
    <w:p w:rsidR="00C8746C" w:rsidRDefault="00000000">
      <w:pPr>
        <w:pStyle w:val="Heading1"/>
      </w:pPr>
      <w:r>
        <w:t>3. AI Model Used</w:t>
      </w:r>
    </w:p>
    <w:p w:rsidR="00C8746C" w:rsidRDefault="00000000">
      <w:pPr>
        <w:spacing w:after="120"/>
      </w:pPr>
      <w:r>
        <w:t>- Model type (e.g., YOLOv5, U-Net, ResNet, MobileNet, ViT):</w:t>
      </w:r>
    </w:p>
    <w:p w:rsidR="00C8746C" w:rsidRDefault="00000000">
      <w:pPr>
        <w:spacing w:after="120"/>
      </w:pPr>
      <w:r>
        <w:t>- Was the model trained from scratch or fine-tuned?</w:t>
      </w:r>
    </w:p>
    <w:p w:rsidR="00C8746C" w:rsidRDefault="00000000">
      <w:pPr>
        <w:spacing w:after="120"/>
      </w:pPr>
      <w:r>
        <w:t>- If a pre-trained model was used:</w:t>
      </w:r>
    </w:p>
    <w:p w:rsidR="00C8746C" w:rsidRDefault="00000000">
      <w:pPr>
        <w:spacing w:after="120"/>
      </w:pPr>
      <w:r>
        <w:t xml:space="preserve">    - Which pre-trained model?</w:t>
      </w:r>
    </w:p>
    <w:p w:rsidR="00C8746C" w:rsidRDefault="00000000">
      <w:pPr>
        <w:pStyle w:val="Heading1"/>
      </w:pPr>
      <w:r>
        <w:t>4. Training Process and Hyperparameters</w:t>
      </w:r>
    </w:p>
    <w:p w:rsidR="00C8746C" w:rsidRDefault="00000000">
      <w:pPr>
        <w:spacing w:after="120"/>
      </w:pPr>
      <w:r>
        <w:t>- Framework used (e.g., PyTorch, TensorFlow, Keras, Ultralytics YOLO):</w:t>
      </w:r>
    </w:p>
    <w:p w:rsidR="00C8746C" w:rsidRDefault="00000000">
      <w:pPr>
        <w:spacing w:after="120"/>
      </w:pPr>
      <w:r>
        <w:t>- Training duration:</w:t>
      </w:r>
    </w:p>
    <w:p w:rsidR="00C8746C" w:rsidRDefault="00000000">
      <w:pPr>
        <w:spacing w:after="120"/>
      </w:pPr>
      <w:r>
        <w:t>- Number of epochs:</w:t>
      </w:r>
    </w:p>
    <w:p w:rsidR="00C8746C" w:rsidRDefault="00000000">
      <w:pPr>
        <w:spacing w:after="120"/>
      </w:pPr>
      <w:r>
        <w:t>- Batch size:</w:t>
      </w:r>
    </w:p>
    <w:p w:rsidR="00C8746C" w:rsidRDefault="00000000">
      <w:pPr>
        <w:spacing w:after="120"/>
      </w:pPr>
      <w:r>
        <w:t>- Learning rate:</w:t>
      </w:r>
    </w:p>
    <w:p w:rsidR="00C8746C" w:rsidRDefault="00000000">
      <w:pPr>
        <w:spacing w:after="120"/>
      </w:pPr>
      <w:r>
        <w:t>- Optimizer used:</w:t>
      </w:r>
    </w:p>
    <w:p w:rsidR="00C8746C" w:rsidRDefault="00000000">
      <w:pPr>
        <w:spacing w:after="120"/>
      </w:pPr>
      <w:r>
        <w:t>- Data augmentation applied (e.g., rotation, flipping, blurring):</w:t>
      </w:r>
    </w:p>
    <w:p w:rsidR="00C8746C" w:rsidRDefault="00000000">
      <w:pPr>
        <w:spacing w:after="120"/>
      </w:pPr>
      <w:r>
        <w:t>- Challenges encountered and how they were solved (if any):</w:t>
      </w:r>
    </w:p>
    <w:p w:rsidR="00C8746C" w:rsidRDefault="00000000">
      <w:pPr>
        <w:pStyle w:val="Heading1"/>
      </w:pPr>
      <w:r>
        <w:lastRenderedPageBreak/>
        <w:t>5. Evaluation and Performance Metrics</w:t>
      </w:r>
    </w:p>
    <w:p w:rsidR="00C8746C" w:rsidRDefault="00000000">
      <w:pPr>
        <w:spacing w:after="120"/>
      </w:pPr>
      <w:r>
        <w:t>- Evaluation metrics used (e.g., Accuracy, mAP, F1-score, IoU):</w:t>
      </w:r>
    </w:p>
    <w:p w:rsidR="00C8746C" w:rsidRDefault="00000000">
      <w:pPr>
        <w:spacing w:after="120"/>
      </w:pPr>
      <w:r>
        <w:t>- Test results summary:</w:t>
      </w:r>
    </w:p>
    <w:p w:rsidR="00C8746C" w:rsidRDefault="00000000">
      <w:pPr>
        <w:spacing w:after="120"/>
      </w:pPr>
      <w:r>
        <w:t>- Was overfitting or underfitting observed?</w:t>
      </w:r>
    </w:p>
    <w:p w:rsidR="00C8746C" w:rsidRDefault="00000000">
      <w:pPr>
        <w:spacing w:after="120"/>
      </w:pPr>
      <w:r>
        <w:t>- Additional visuals (e.g., confusion matrix, sample outputs – optional):</w:t>
      </w:r>
    </w:p>
    <w:p w:rsidR="00C8746C" w:rsidRDefault="00000000">
      <w:pPr>
        <w:pStyle w:val="Heading1"/>
      </w:pPr>
      <w:r>
        <w:t>6. Codebase and Infrastructure</w:t>
      </w:r>
    </w:p>
    <w:p w:rsidR="00C8746C" w:rsidRDefault="00000000">
      <w:pPr>
        <w:spacing w:after="120"/>
      </w:pPr>
      <w:r>
        <w:t>- If a GitHub repository was used, provide the link:</w:t>
      </w:r>
    </w:p>
    <w:p w:rsidR="00C8746C" w:rsidRDefault="00000000">
      <w:pPr>
        <w:spacing w:after="120"/>
      </w:pPr>
      <w:r>
        <w:t>- If code was written from scratch, summarize components:</w:t>
      </w:r>
    </w:p>
    <w:p w:rsidR="00C8746C" w:rsidRDefault="00000000">
      <w:pPr>
        <w:spacing w:after="120"/>
      </w:pPr>
      <w:r>
        <w:t>- Hardware used for training (e.g., local PC, Google Colab, GPU specs):</w:t>
      </w:r>
    </w:p>
    <w:p w:rsidR="00C8746C" w:rsidRDefault="00000000">
      <w:pPr>
        <w:pStyle w:val="Heading1"/>
      </w:pPr>
      <w:r>
        <w:t>7. Additional Notes and Learnings</w:t>
      </w:r>
    </w:p>
    <w:p w:rsidR="00C8746C" w:rsidRDefault="00000000">
      <w:pPr>
        <w:spacing w:after="120"/>
      </w:pPr>
      <w:r>
        <w:t>- Key things learned during the project:</w:t>
      </w:r>
    </w:p>
    <w:p w:rsidR="00C8746C" w:rsidRDefault="00000000">
      <w:pPr>
        <w:spacing w:after="120"/>
      </w:pPr>
      <w:r>
        <w:t>- What could be improved or done differently?</w:t>
      </w:r>
    </w:p>
    <w:p w:rsidR="00C8746C" w:rsidRDefault="00000000">
      <w:pPr>
        <w:spacing w:after="120"/>
      </w:pPr>
      <w:r>
        <w:t>- Potential directions for future improvement:</w:t>
      </w:r>
    </w:p>
    <w:sectPr w:rsidR="00C8746C" w:rsidSect="00EF0A95">
      <w:pgSz w:w="12240" w:h="15840"/>
      <w:pgMar w:top="1440" w:right="146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852213">
    <w:abstractNumId w:val="8"/>
  </w:num>
  <w:num w:numId="2" w16cid:durableId="1991671515">
    <w:abstractNumId w:val="6"/>
  </w:num>
  <w:num w:numId="3" w16cid:durableId="1583637320">
    <w:abstractNumId w:val="5"/>
  </w:num>
  <w:num w:numId="4" w16cid:durableId="152455139">
    <w:abstractNumId w:val="4"/>
  </w:num>
  <w:num w:numId="5" w16cid:durableId="546651608">
    <w:abstractNumId w:val="7"/>
  </w:num>
  <w:num w:numId="6" w16cid:durableId="1271468691">
    <w:abstractNumId w:val="3"/>
  </w:num>
  <w:num w:numId="7" w16cid:durableId="839194515">
    <w:abstractNumId w:val="2"/>
  </w:num>
  <w:num w:numId="8" w16cid:durableId="6249953">
    <w:abstractNumId w:val="1"/>
  </w:num>
  <w:num w:numId="9" w16cid:durableId="15683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70DF9"/>
    <w:rsid w:val="00AA1D8D"/>
    <w:rsid w:val="00B47730"/>
    <w:rsid w:val="00C8746C"/>
    <w:rsid w:val="00CB0664"/>
    <w:rsid w:val="00EF0A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4074E"/>
  <w14:defaultImageDpi w14:val="300"/>
  <w15:docId w15:val="{29C7906C-0F71-4D01-86B6-ED8B0B05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serkan kartal</cp:lastModifiedBy>
  <cp:revision>2</cp:revision>
  <dcterms:created xsi:type="dcterms:W3CDTF">2013-12-23T23:15:00Z</dcterms:created>
  <dcterms:modified xsi:type="dcterms:W3CDTF">2025-05-05T14:26:00Z</dcterms:modified>
  <cp:category/>
</cp:coreProperties>
</file>